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You've Got a Friend</w:t>
      </w:r>
    </w:p>
    <w:p/>
    <w:p>
      <w:pPr>
        <w:pStyle w:val="Heading2"/>
      </w:pPr>
      <w:r>
        <w:rPr>
          <w:sz w:val="28"/>
        </w:rPr>
        <w:t>Stimme (Sopran)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When you’re down_  | and trou-bled, | and you need a help-ing hand;_  | and noth-ing, | noth-ing is go-in' right_  | You just call_ out my name,_  | and you know_ wher-ev-er I am_  | I’ll come run-nin'_  | to see you a-gain._  | Win-ter, spring, sum-mer or fall,_  | all you’ve got to do is call,_  | and I'll be_ there, yes,_ I will._  | You’ve got a friend._  | If the sky_  | a-bove_ you | should turn dark and full of clouds;_  | and that old | north wind should be-gin_ to blow_  | keep your head_ to.-geth-er, | and call my name_ out loud;_  | soon, | I'll be knock-ing up-on_ your door._  | You just call_ out my name,_  | and you know_ wher-ev-er I am_  | I'll come run-nin'_  | to see you a-gain._  | Win-ter, spring, sum-mer or fall,_  | all you’ve got to do is call,_  | and I'll be_ there, yes,_ I will._  | Ain’t_ it good to know that you’ve_ got a friend,_  | when peo-ple can be_ so cold,_  | They ’ll hurt_ you, | and de-sert you, | they 'll take your soul_ if you let_ them. | But don't_ you let_ them._  | You just call_ out my name,_  | and you know_ wher-ev-er I am_  | I'Il come run-nin', run-nin', run-nin' to see you a-agin._  | Win-ter, spring, sum-mer or fall,_ Win-ter, spring, sum-mer or fall,_  | and I'll be_ there, yes,_ I will._  | You’ve got a friend._  | uu_</w:t>
      </w:r>
    </w:p>
    <w:p/>
    <w:p/>
    <w:p>
      <w:pPr>
        <w:pStyle w:val="Heading2"/>
      </w:pPr>
      <w:r>
        <w:rPr>
          <w:sz w:val="28"/>
        </w:rPr>
        <w:t>Stimme (Mezzo)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Call out my name,_  | know_ where-ev-er I am,_  | run-nin', run-nin', run-nin' to see you a-gain._  | all you’ve got to do is call,_  |  | and I’ll be_ there, yes,_ I will._  | You’ve got a friend._</w:t>
      </w:r>
    </w:p>
    <w:p/>
    <w:p/>
    <w:p>
      <w:pPr>
        <w:pStyle w:val="Heading2"/>
      </w:pPr>
      <w:r>
        <w:rPr>
          <w:sz w:val="28"/>
        </w:rPr>
        <w:t>Stimme (Alt)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When you’re down_  | and trou-bled, | and you need a help-ing hand;_  | and noth-ing, | noth-ing is go-in' right_  | You just call_ out my name,_  | and you know_ wher-ev-er I am_  | I’ll come run-nin'_  | to see you a-gain._  | Win-ter, spring, sum-mer or fall,_  | all you’ve got to do is call,_  | and I'll be_ there, yes,_ I will._  | You’ve got a friend._  | If the sky_  | a-bove_ you | should turn dark and full of clouds;_  | and that old | north wind should be-gin_ to blow_  | keep your head_ to.-geth-er, | and call my name_ out loud;_  | soon, | I'll be knock-ing up-on_ your door._  | You just call_ out my name,_  | and you know_ wher-ev-er I am_  | I'll come run-nin'_  | to see you a-gain._  | Win-ter, spring, sum-mer or fall,_  | all you’ve got to do is call,_  | and I'll be_ there, yes,_ I will._  | Ain’t_ it good to know that you’ve_ got a friend,_  | when peo-ple can be_ so cold,_  | They ’ll hurt_ you, | and de-sert you, | they 'll take your soul_ if you let_ them. | But don't_ you let_ them._  | Call out my name,_  | know_ where-ev-er I am,_  | run-nin', run-nin', run-nin' to see you a-gain._  | Win-ter, spring, sum-mer or fall,_  | all you’ve got to do is call,_  |  | and I’ll be_ there, yes,_ I will._  | You’ve got a friend._  | uu_</w:t>
      </w:r>
    </w:p>
    <w:p/>
    <w:p/>
    <w:p>
      <w:pPr>
        <w:pStyle w:val="Heading2"/>
      </w:pPr>
      <w:r>
        <w:rPr>
          <w:sz w:val="28"/>
        </w:rPr>
        <w:t>Stimme (Tenor)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close your eyes_ and think of me, | and soon I will_ be there;_  | to bright-en up_  | e-ven your dark-est night._  | You just call_ out my name,_  | and you know_ wher-ev-er I am_  | I’ll come run-nin'_  | to see you a-gain._  | Win-ter, spring, sum-mer or fall,_  | all you’ve got to do is call,_  | and I'll be_ there, yes,_ I will._  | You’ve got a friend._  | keep your head_ to.-geth-er, | and call my name_ out loud;_  | soon, | I'll be knock-ing up-on_ your door._  | You just call_ out my name,_  | and you know_ wher-ev-er I am_  | I'll come run-nin'_  | to see you a-gain._  | Win-ter, spring, sum-mer or fall,_  | all you’ve got to do is call,_  | and I'll be_ there, yes,_ I will._  | Ain’t_ it good to know that you’ve_ got a friend,_  | when peo-ple can be_ so cold,_  | They ’ll hurt_ you, | and de-sert you, | they 'll take your soul_ if you let_ them. | But don't_ you let_ them._  | Call out my name,_  | know_ where-ev-er I am,_  | run-nin', run-nin', run-nin' to see you a-gain._  | Win-ter, spring, sum-mer or fall,_  | all you’ve got to do is call,_  |  | and I’ll be_ there, yes,_ I will._  | You’ve got a friend._  | uu_</w:t>
      </w:r>
    </w:p>
    <w:p/>
    <w:p/>
    <w:p>
      <w:pPr>
        <w:pStyle w:val="Heading2"/>
      </w:pPr>
      <w:r>
        <w:rPr>
          <w:sz w:val="28"/>
        </w:rPr>
        <w:t>Stimme (Bass)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close your eyes_ and think of me, | and soon I will_ be there;_  | to bright-en up_  | e-ven your dark-est night._  | You just call_ out my name,_  | and you know_ wher-ev-er I am_  | I’ll come run-nin'_  | to see you a-gain._  | Win-ter, spring, sum-mer or fall,_  | all you’ve got to do is call,_  | and I'll be_ there, yes,_ I will._  | You’ve got a friend._  | keep your head_ to.-geth-er, | and call my name_ out loud;_  | soon, | I'll be knock-ing up-on_ your door._  | You just call_ out my name,_  | and you know_ wher-ev-er I am_  | I'll come run-nin'_  | to see you a-gain._  | Win-ter, spring, sum-mer or fall,_  | all you’ve got to do is call,_  | and I'll be_ there, yes,_ I will._  | Ain’t_ it good to know that you’ve_ got a friend,_  | when peo-ple can be_ so cold,_  | They ’ll hurt_ you, | and de-sert you, | they 'll take your soul_ if you let_ them. | But don't_ you let_ them._  | Call out my name,_  | know_ where-ev-er I am,_  | tun-ning, run-ning, run-ning to see you a-gain._  | Win-ter, spring, sum-mer or fall,_  | all you’ve got to do is call,_  |  | and I’ll be_ there, yes,_ I will._  | You’ve got a friend._  | uu_</w:t>
      </w:r>
    </w:p>
    <w:p/>
    <w:p/>
    <w:p/>
    <w:p>
      <w:r>
        <w:rPr>
          <w:i/>
          <w:sz w:val="18"/>
        </w:rPr>
        <w:t>Die Liedtexte basieren auf den Noten vom 24.05.2026</w:t>
      </w:r>
    </w:p>
    <w:p/>
    <w:p>
      <w:pPr>
        <w:pStyle w:val="Heading3"/>
      </w:pPr>
      <w:r>
        <w:t>Legende:</w:t>
      </w:r>
    </w:p>
    <w:p>
      <w:r>
        <w:t xml:space="preserve">  -  = Silbentrennung (hyphen) / Melisma</w:t>
      </w:r>
    </w:p>
    <w:p>
      <w:r>
        <w:t xml:space="preserve">  _  = Haltelinie (extender)</w:t>
      </w:r>
    </w:p>
    <w:p>
      <w:r>
        <w:t xml:space="preserve">  |  = Pause</w:t>
      </w:r>
    </w:p>
    <w:p>
      <w:r>
        <w:t xml:space="preserve">  ||:  = Wiederholung Anfang</w:t>
      </w:r>
    </w:p>
    <w:p>
      <w:r>
        <w:t xml:space="preserve">  :||  = Wiederholung Ende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